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DA8" w:rsidRPr="00A63EA2" w:rsidRDefault="00545DA8" w:rsidP="00DD1656">
      <w:pPr>
        <w:pStyle w:val="AralkYok"/>
        <w:jc w:val="center"/>
        <w:rPr>
          <w:rFonts w:ascii="Hurme Geometric Sans 1" w:hAnsi="Hurme Geometric Sans 1"/>
          <w:b/>
        </w:rPr>
      </w:pPr>
      <w:r w:rsidRPr="00A63EA2">
        <w:rPr>
          <w:rFonts w:ascii="Hurme Geometric Sans 1" w:hAnsi="Hurme Geometric Sans 1"/>
          <w:b/>
        </w:rPr>
        <w:t>MİMARLIK FAKÜLTESİ</w:t>
      </w:r>
      <w:r w:rsidR="00756AEE">
        <w:rPr>
          <w:rFonts w:ascii="Hurme Geometric Sans 1" w:hAnsi="Hurme Geometric Sans 1"/>
          <w:b/>
        </w:rPr>
        <w:t xml:space="preserve"> </w:t>
      </w:r>
      <w:r w:rsidR="00A63EA2">
        <w:rPr>
          <w:rFonts w:ascii="Hurme Geometric Sans 1" w:hAnsi="Hurme Geometric Sans 1"/>
          <w:b/>
        </w:rPr>
        <w:t>…</w:t>
      </w:r>
      <w:r w:rsidR="00756AEE">
        <w:rPr>
          <w:rFonts w:ascii="Hurme Geometric Sans 1" w:hAnsi="Hurme Geometric Sans 1"/>
          <w:b/>
        </w:rPr>
        <w:t>…………..</w:t>
      </w:r>
      <w:r w:rsidR="00A63EA2">
        <w:rPr>
          <w:rFonts w:ascii="Hurme Geometric Sans 1" w:hAnsi="Hurme Geometric Sans 1"/>
          <w:b/>
        </w:rPr>
        <w:t>.. BÖLÜMÜ</w:t>
      </w:r>
    </w:p>
    <w:p w:rsidR="00756AEE" w:rsidRDefault="00756AEE" w:rsidP="00DD1656">
      <w:pPr>
        <w:pStyle w:val="AralkYok"/>
        <w:jc w:val="center"/>
        <w:rPr>
          <w:rFonts w:ascii="Hurme Geometric Sans 1" w:hAnsi="Hurme Geometric Sans 1"/>
          <w:b/>
        </w:rPr>
      </w:pPr>
    </w:p>
    <w:p w:rsidR="00A3330D" w:rsidRPr="00A63EA2" w:rsidRDefault="00545DA8" w:rsidP="00DD1656">
      <w:pPr>
        <w:pStyle w:val="AralkYok"/>
        <w:jc w:val="center"/>
        <w:rPr>
          <w:rFonts w:ascii="Hurme Geometric Sans 1" w:hAnsi="Hurme Geometric Sans 1"/>
          <w:b/>
        </w:rPr>
      </w:pPr>
      <w:r w:rsidRPr="00A63EA2">
        <w:rPr>
          <w:rFonts w:ascii="Hurme Geometric Sans 1" w:hAnsi="Hurme Geometric Sans 1"/>
          <w:b/>
        </w:rPr>
        <w:t>TUTANAK</w:t>
      </w:r>
    </w:p>
    <w:p w:rsidR="00DD1656" w:rsidRPr="00B24A29" w:rsidRDefault="00DD1656" w:rsidP="00DD1656">
      <w:pPr>
        <w:pStyle w:val="AralkYok"/>
        <w:jc w:val="center"/>
        <w:rPr>
          <w:rFonts w:ascii="Hurme Geometric Sans 1" w:hAnsi="Hurme Geometric Sans 1"/>
        </w:rPr>
      </w:pPr>
    </w:p>
    <w:p w:rsidR="00A3330D" w:rsidRPr="00B24A29" w:rsidRDefault="00850EF1">
      <w:pPr>
        <w:rPr>
          <w:rFonts w:ascii="Hurme Geometric Sans 1" w:hAnsi="Hurme Geometric Sans 1"/>
        </w:rPr>
      </w:pPr>
      <w:proofErr w:type="spellStart"/>
      <w:r w:rsidRPr="00B24A29">
        <w:rPr>
          <w:rFonts w:ascii="Hurme Geometric Sans 1" w:hAnsi="Hurme Geometric Sans 1"/>
        </w:rPr>
        <w:t>Tarihi</w:t>
      </w:r>
      <w:proofErr w:type="spellEnd"/>
      <w:r w:rsidRPr="00B24A29">
        <w:rPr>
          <w:rFonts w:ascii="Hurme Geometric Sans 1" w:hAnsi="Hurme Geometric Sans 1"/>
        </w:rPr>
        <w:t>: ..........</w:t>
      </w:r>
      <w:r w:rsidR="00302421">
        <w:rPr>
          <w:rFonts w:ascii="Hurme Geometric Sans 1" w:hAnsi="Hurme Geometric Sans 1"/>
        </w:rPr>
        <w:t>....</w:t>
      </w:r>
      <w:r w:rsidR="00B24A29">
        <w:rPr>
          <w:rFonts w:ascii="Hurme Geometric Sans 1" w:hAnsi="Hurme Geometric Sans 1"/>
        </w:rPr>
        <w:t>...........</w:t>
      </w:r>
      <w:r w:rsidRPr="00B24A29">
        <w:rPr>
          <w:rFonts w:ascii="Hurme Geometric Sans 1" w:hAnsi="Hurme Geometric Sans 1"/>
        </w:rPr>
        <w:t>........</w:t>
      </w:r>
      <w:r w:rsidR="00545DA8" w:rsidRPr="00B24A29">
        <w:rPr>
          <w:rFonts w:ascii="Hurme Geometric Sans 1" w:hAnsi="Hurme Geometric Sans 1"/>
        </w:rPr>
        <w:t xml:space="preserve"> / </w:t>
      </w:r>
      <w:proofErr w:type="spellStart"/>
      <w:r w:rsidR="00545DA8" w:rsidRPr="00B24A29">
        <w:rPr>
          <w:rFonts w:ascii="Hurme Geometric Sans 1" w:hAnsi="Hurme Geometric Sans 1"/>
        </w:rPr>
        <w:t>Saat</w:t>
      </w:r>
      <w:proofErr w:type="spellEnd"/>
      <w:r w:rsidRPr="00B24A29">
        <w:rPr>
          <w:rFonts w:ascii="Hurme Geometric Sans 1" w:hAnsi="Hurme Geometric Sans 1"/>
        </w:rPr>
        <w:t>: .......</w:t>
      </w:r>
      <w:bookmarkStart w:id="0" w:name="_GoBack"/>
      <w:bookmarkEnd w:id="0"/>
      <w:r w:rsidRPr="00B24A29">
        <w:rPr>
          <w:rFonts w:ascii="Hurme Geometric Sans 1" w:hAnsi="Hurme Geometric Sans 1"/>
        </w:rPr>
        <w:t>...</w:t>
      </w:r>
      <w:r w:rsidR="00302421">
        <w:rPr>
          <w:rFonts w:ascii="Hurme Geometric Sans 1" w:hAnsi="Hurme Geometric Sans 1"/>
        </w:rPr>
        <w:t>..</w:t>
      </w:r>
      <w:r w:rsidR="00B24A29">
        <w:rPr>
          <w:rFonts w:ascii="Hurme Geometric Sans 1" w:hAnsi="Hurme Geometric Sans 1"/>
        </w:rPr>
        <w:t>.......</w:t>
      </w:r>
      <w:r w:rsidR="00545DA8" w:rsidRPr="00B24A29">
        <w:rPr>
          <w:rFonts w:ascii="Hurme Geometric Sans 1" w:hAnsi="Hurme Geometric Sans 1"/>
        </w:rPr>
        <w:t>......</w:t>
      </w:r>
      <w:r w:rsidRPr="00B24A29">
        <w:rPr>
          <w:rFonts w:ascii="Hurme Geometric Sans 1" w:hAnsi="Hurme Geometric Sans 1"/>
        </w:rPr>
        <w:t>........</w:t>
      </w:r>
      <w:r w:rsidR="00545DA8" w:rsidRPr="00B24A29">
        <w:rPr>
          <w:rFonts w:ascii="Hurme Geometric Sans 1" w:hAnsi="Hurme Geometric Sans 1"/>
        </w:rPr>
        <w:t xml:space="preserve">/ </w:t>
      </w:r>
      <w:proofErr w:type="spellStart"/>
      <w:proofErr w:type="gramStart"/>
      <w:r w:rsidR="00B24A29">
        <w:rPr>
          <w:rFonts w:ascii="Hurme Geometric Sans 1" w:hAnsi="Hurme Geometric Sans 1"/>
        </w:rPr>
        <w:t>Yeri</w:t>
      </w:r>
      <w:proofErr w:type="spellEnd"/>
      <w:r w:rsidR="00B24A29">
        <w:rPr>
          <w:rFonts w:ascii="Hurme Geometric Sans 1" w:hAnsi="Hurme Geometric Sans 1"/>
        </w:rPr>
        <w:t>:</w:t>
      </w:r>
      <w:r w:rsidR="00302421">
        <w:rPr>
          <w:rFonts w:ascii="Hurme Geometric Sans 1" w:hAnsi="Hurme Geometric Sans 1"/>
        </w:rPr>
        <w:t>.........</w:t>
      </w:r>
      <w:r w:rsidR="00B24A29">
        <w:rPr>
          <w:rFonts w:ascii="Hurme Geometric Sans 1" w:hAnsi="Hurme Geometric Sans 1"/>
        </w:rPr>
        <w:t>...............</w:t>
      </w:r>
      <w:r w:rsidRPr="00B24A29">
        <w:rPr>
          <w:rFonts w:ascii="Hurme Geometric Sans 1" w:hAnsi="Hurme Geometric Sans 1"/>
        </w:rPr>
        <w:t>.......</w:t>
      </w:r>
      <w:proofErr w:type="gramEnd"/>
    </w:p>
    <w:p w:rsidR="000C26C8" w:rsidRDefault="000C26C8" w:rsidP="00545DA8">
      <w:pPr>
        <w:rPr>
          <w:rFonts w:ascii="Hurme Geometric Sans 1" w:hAnsi="Hurme Geometric Sans 1"/>
        </w:rPr>
      </w:pPr>
      <w:proofErr w:type="spellStart"/>
      <w:r w:rsidRPr="00A63EA2">
        <w:rPr>
          <w:rFonts w:ascii="Hurme Geometric Sans 1" w:hAnsi="Hurme Geometric Sans 1"/>
        </w:rPr>
        <w:t>Toplantı</w:t>
      </w:r>
      <w:proofErr w:type="spellEnd"/>
      <w:r w:rsidRPr="00A63EA2">
        <w:rPr>
          <w:rFonts w:ascii="Hurme Geometric Sans 1" w:hAnsi="Hurme Geometric Sans 1"/>
        </w:rPr>
        <w:t xml:space="preserve"> </w:t>
      </w:r>
      <w:proofErr w:type="spellStart"/>
      <w:r w:rsidRPr="00A63EA2">
        <w:rPr>
          <w:rFonts w:ascii="Hurme Geometric Sans 1" w:hAnsi="Hurme Geometric Sans 1"/>
        </w:rPr>
        <w:t>türü</w:t>
      </w:r>
      <w:proofErr w:type="spellEnd"/>
      <w:r w:rsidRPr="00A63EA2">
        <w:rPr>
          <w:rFonts w:ascii="Hurme Geometric Sans 1" w:hAnsi="Hurme Geometric Sans 1"/>
        </w:rPr>
        <w:t>:</w:t>
      </w:r>
      <w:r w:rsidR="00302421" w:rsidRPr="00A63EA2">
        <w:rPr>
          <w:rFonts w:ascii="Hurme Geometric Sans 1" w:hAnsi="Hurme Geometric Sans 1"/>
        </w:rPr>
        <w:t xml:space="preserve"> </w:t>
      </w:r>
      <w:r w:rsidR="00302421" w:rsidRPr="00A63EA2">
        <w:rPr>
          <w:rFonts w:ascii="Hurme Geometric Sans 1" w:hAnsi="Hurme Geometric Sans 1"/>
        </w:rPr>
        <w:t>..............</w:t>
      </w:r>
      <w:r w:rsidR="007A28E2">
        <w:rPr>
          <w:rFonts w:ascii="Hurme Geometric Sans 1" w:hAnsi="Hurme Geometric Sans 1"/>
        </w:rPr>
        <w:t>....</w:t>
      </w:r>
      <w:r w:rsidR="00302421" w:rsidRPr="00A63EA2">
        <w:rPr>
          <w:rFonts w:ascii="Hurme Geometric Sans 1" w:hAnsi="Hurme Geometric Sans 1"/>
        </w:rPr>
        <w:t>.............</w:t>
      </w:r>
    </w:p>
    <w:p w:rsidR="00A3330D" w:rsidRPr="00B24A29" w:rsidRDefault="00850EF1" w:rsidP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br/>
      </w:r>
      <w:proofErr w:type="spellStart"/>
      <w:r w:rsidRPr="00B24A29">
        <w:rPr>
          <w:rFonts w:ascii="Hurme Geometric Sans 1" w:hAnsi="Hurme Geometric Sans 1"/>
        </w:rPr>
        <w:t>Gündem</w:t>
      </w:r>
      <w:proofErr w:type="spellEnd"/>
      <w:r w:rsidRPr="00B24A29">
        <w:rPr>
          <w:rFonts w:ascii="Hurme Geometric Sans 1" w:hAnsi="Hurme Geometric Sans 1"/>
        </w:rPr>
        <w:t>:</w:t>
      </w:r>
    </w:p>
    <w:p w:rsidR="00545DA8" w:rsidRPr="00B24A29" w:rsidRDefault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t>1.</w:t>
      </w:r>
    </w:p>
    <w:p w:rsidR="00545DA8" w:rsidRPr="00B24A29" w:rsidRDefault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t xml:space="preserve">2. </w:t>
      </w:r>
      <w:r w:rsidR="00850EF1" w:rsidRPr="00B24A29">
        <w:rPr>
          <w:rFonts w:ascii="Hurme Geometric Sans 1" w:hAnsi="Hurme Geometric Sans 1"/>
        </w:rPr>
        <w:br/>
      </w:r>
    </w:p>
    <w:p w:rsidR="00A3330D" w:rsidRPr="00B24A29" w:rsidRDefault="00850EF1">
      <w:pPr>
        <w:rPr>
          <w:rFonts w:ascii="Hurme Geometric Sans 1" w:hAnsi="Hurme Geometric Sans 1"/>
        </w:rPr>
      </w:pPr>
      <w:proofErr w:type="spellStart"/>
      <w:r w:rsidRPr="00B24A29">
        <w:rPr>
          <w:rFonts w:ascii="Hurme Geometric Sans 1" w:hAnsi="Hurme Geometric Sans 1"/>
        </w:rPr>
        <w:t>Görüşmeler</w:t>
      </w:r>
      <w:proofErr w:type="spellEnd"/>
      <w:r w:rsidRPr="00B24A29">
        <w:rPr>
          <w:rFonts w:ascii="Hurme Geometric Sans 1" w:hAnsi="Hurme Geometric Sans 1"/>
        </w:rPr>
        <w:t>:</w:t>
      </w:r>
    </w:p>
    <w:p w:rsidR="00545DA8" w:rsidRPr="00B24A29" w:rsidRDefault="00545DA8">
      <w:pPr>
        <w:rPr>
          <w:rFonts w:ascii="Hurme Geometric Sans 1" w:hAnsi="Hurme Geometric Sans 1"/>
        </w:rPr>
      </w:pPr>
    </w:p>
    <w:p w:rsidR="00A3330D" w:rsidRPr="00B24A29" w:rsidRDefault="00850EF1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br/>
        <w:t>Alınan Kararlar:</w:t>
      </w:r>
    </w:p>
    <w:p w:rsidR="00545DA8" w:rsidRPr="00B24A29" w:rsidRDefault="00545DA8" w:rsidP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t>1.</w:t>
      </w:r>
    </w:p>
    <w:p w:rsidR="00545DA8" w:rsidRPr="00B24A29" w:rsidRDefault="00545DA8" w:rsidP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t>2.</w:t>
      </w:r>
    </w:p>
    <w:p w:rsidR="00A3330D" w:rsidRPr="00B24A29" w:rsidRDefault="00545DA8" w:rsidP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t>3.</w:t>
      </w:r>
    </w:p>
    <w:p w:rsidR="00545DA8" w:rsidRPr="00B24A29" w:rsidRDefault="00545DA8">
      <w:pPr>
        <w:rPr>
          <w:rFonts w:ascii="Hurme Geometric Sans 1" w:hAnsi="Hurme Geometric Sans 1"/>
        </w:rPr>
      </w:pPr>
    </w:p>
    <w:p w:rsidR="00545DA8" w:rsidRDefault="00545DA8" w:rsidP="00545DA8">
      <w:pPr>
        <w:rPr>
          <w:rFonts w:ascii="Hurme Geometric Sans 1" w:hAnsi="Hurme Geometric Sans 1"/>
        </w:rPr>
      </w:pPr>
      <w:proofErr w:type="spellStart"/>
      <w:r w:rsidRPr="00B24A29">
        <w:rPr>
          <w:rFonts w:ascii="Hurme Geometric Sans 1" w:hAnsi="Hurme Geometric Sans 1"/>
        </w:rPr>
        <w:t>Katılımcılar</w:t>
      </w:r>
      <w:proofErr w:type="spellEnd"/>
      <w:r w:rsidRPr="00B24A29">
        <w:rPr>
          <w:rFonts w:ascii="Hurme Geometric Sans 1" w:hAnsi="Hurme Geometric Sans 1"/>
        </w:rPr>
        <w:t>: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27"/>
        <w:gridCol w:w="3735"/>
      </w:tblGrid>
      <w:tr w:rsidR="007C3390" w:rsidTr="007C3390">
        <w:tc>
          <w:tcPr>
            <w:tcW w:w="534" w:type="dxa"/>
          </w:tcPr>
          <w:p w:rsidR="007C3390" w:rsidRDefault="007C3390" w:rsidP="007C3390">
            <w:pPr>
              <w:jc w:val="center"/>
              <w:rPr>
                <w:rFonts w:ascii="Hurme Geometric Sans 1" w:hAnsi="Hurme Geometric Sans 1"/>
              </w:rPr>
            </w:pPr>
          </w:p>
        </w:tc>
        <w:tc>
          <w:tcPr>
            <w:tcW w:w="2927" w:type="dxa"/>
          </w:tcPr>
          <w:p w:rsidR="007C3390" w:rsidRDefault="007C3390" w:rsidP="007C3390">
            <w:pPr>
              <w:jc w:val="center"/>
              <w:rPr>
                <w:rFonts w:ascii="Hurme Geometric Sans 1" w:hAnsi="Hurme Geometric Sans 1"/>
              </w:rPr>
            </w:pPr>
            <w:r>
              <w:rPr>
                <w:rFonts w:ascii="Hurme Geometric Sans 1" w:hAnsi="Hurme Geometric Sans 1"/>
              </w:rPr>
              <w:t xml:space="preserve">Ad </w:t>
            </w:r>
            <w:proofErr w:type="spellStart"/>
            <w:r>
              <w:rPr>
                <w:rFonts w:ascii="Hurme Geometric Sans 1" w:hAnsi="Hurme Geometric Sans 1"/>
              </w:rPr>
              <w:t>Soyad</w:t>
            </w:r>
            <w:proofErr w:type="spellEnd"/>
          </w:p>
        </w:tc>
        <w:tc>
          <w:tcPr>
            <w:tcW w:w="3735" w:type="dxa"/>
          </w:tcPr>
          <w:p w:rsidR="007C3390" w:rsidRDefault="007C3390" w:rsidP="007C3390">
            <w:pPr>
              <w:jc w:val="right"/>
              <w:rPr>
                <w:rFonts w:ascii="Hurme Geometric Sans 1" w:hAnsi="Hurme Geometric Sans 1"/>
              </w:rPr>
            </w:pPr>
            <w:proofErr w:type="spellStart"/>
            <w:r>
              <w:rPr>
                <w:rFonts w:ascii="Hurme Geometric Sans 1" w:hAnsi="Hurme Geometric Sans 1"/>
              </w:rPr>
              <w:t>İmza</w:t>
            </w:r>
            <w:proofErr w:type="spellEnd"/>
          </w:p>
        </w:tc>
      </w:tr>
      <w:tr w:rsidR="007C3390" w:rsidTr="007C3390">
        <w:tc>
          <w:tcPr>
            <w:tcW w:w="534" w:type="dxa"/>
          </w:tcPr>
          <w:p w:rsidR="007C3390" w:rsidRDefault="007C3390" w:rsidP="007C3390">
            <w:pPr>
              <w:rPr>
                <w:rFonts w:ascii="Hurme Geometric Sans 1" w:hAnsi="Hurme Geometric Sans 1"/>
              </w:rPr>
            </w:pPr>
            <w:r w:rsidRPr="00B24A29">
              <w:rPr>
                <w:rFonts w:ascii="Hurme Geometric Sans 1" w:hAnsi="Hurme Geometric Sans 1"/>
              </w:rPr>
              <w:t>1.</w:t>
            </w:r>
          </w:p>
        </w:tc>
        <w:tc>
          <w:tcPr>
            <w:tcW w:w="2927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</w:p>
        </w:tc>
        <w:tc>
          <w:tcPr>
            <w:tcW w:w="3735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</w:p>
        </w:tc>
      </w:tr>
      <w:tr w:rsidR="007C3390" w:rsidTr="007C3390">
        <w:tc>
          <w:tcPr>
            <w:tcW w:w="534" w:type="dxa"/>
          </w:tcPr>
          <w:p w:rsidR="007C3390" w:rsidRDefault="007C3390" w:rsidP="007C3390">
            <w:pPr>
              <w:rPr>
                <w:rFonts w:ascii="Hurme Geometric Sans 1" w:hAnsi="Hurme Geometric Sans 1"/>
              </w:rPr>
            </w:pPr>
            <w:r w:rsidRPr="00B24A29">
              <w:rPr>
                <w:rFonts w:ascii="Hurme Geometric Sans 1" w:hAnsi="Hurme Geometric Sans 1"/>
              </w:rPr>
              <w:t xml:space="preserve">2. </w:t>
            </w:r>
          </w:p>
        </w:tc>
        <w:tc>
          <w:tcPr>
            <w:tcW w:w="2927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</w:p>
        </w:tc>
        <w:tc>
          <w:tcPr>
            <w:tcW w:w="3735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</w:p>
        </w:tc>
      </w:tr>
      <w:tr w:rsidR="007C3390" w:rsidTr="007C3390">
        <w:tc>
          <w:tcPr>
            <w:tcW w:w="534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  <w:r w:rsidRPr="00B24A29">
              <w:rPr>
                <w:rFonts w:ascii="Hurme Geometric Sans 1" w:hAnsi="Hurme Geometric Sans 1"/>
              </w:rPr>
              <w:t>3.</w:t>
            </w:r>
          </w:p>
        </w:tc>
        <w:tc>
          <w:tcPr>
            <w:tcW w:w="2927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</w:p>
        </w:tc>
        <w:tc>
          <w:tcPr>
            <w:tcW w:w="3735" w:type="dxa"/>
          </w:tcPr>
          <w:p w:rsidR="007C3390" w:rsidRDefault="007C3390" w:rsidP="00545DA8">
            <w:pPr>
              <w:rPr>
                <w:rFonts w:ascii="Hurme Geometric Sans 1" w:hAnsi="Hurme Geometric Sans 1"/>
              </w:rPr>
            </w:pPr>
          </w:p>
        </w:tc>
      </w:tr>
    </w:tbl>
    <w:p w:rsidR="003420F8" w:rsidRPr="00B24A29" w:rsidRDefault="003420F8" w:rsidP="00545DA8">
      <w:pPr>
        <w:jc w:val="right"/>
        <w:rPr>
          <w:rFonts w:ascii="Hurme Geometric Sans 1" w:hAnsi="Hurme Geometric Sans 1"/>
        </w:rPr>
      </w:pPr>
    </w:p>
    <w:p w:rsidR="003420F8" w:rsidRPr="00B24A29" w:rsidRDefault="003420F8" w:rsidP="00545DA8">
      <w:pPr>
        <w:jc w:val="right"/>
        <w:rPr>
          <w:rFonts w:ascii="Hurme Geometric Sans 1" w:hAnsi="Hurme Geometric Sans 1"/>
        </w:rPr>
      </w:pPr>
    </w:p>
    <w:p w:rsidR="003420F8" w:rsidRDefault="003420F8" w:rsidP="00545DA8">
      <w:pPr>
        <w:jc w:val="right"/>
        <w:rPr>
          <w:rFonts w:ascii="Hurme Geometric Sans 1" w:hAnsi="Hurme Geometric Sans 1"/>
        </w:rPr>
      </w:pPr>
    </w:p>
    <w:p w:rsidR="000C26C8" w:rsidRPr="00B24A29" w:rsidRDefault="000C26C8" w:rsidP="00545DA8">
      <w:pPr>
        <w:jc w:val="right"/>
        <w:rPr>
          <w:rFonts w:ascii="Hurme Geometric Sans 1" w:hAnsi="Hurme Geometric Sans 1"/>
        </w:rPr>
      </w:pPr>
    </w:p>
    <w:p w:rsidR="00545DA8" w:rsidRPr="007A28E2" w:rsidRDefault="00545DA8" w:rsidP="007A28E2">
      <w:pPr>
        <w:jc w:val="right"/>
        <w:rPr>
          <w:rFonts w:ascii="Hurme Geometric Sans 1" w:hAnsi="Hurme Geometric Sans 1"/>
          <w:color w:val="BFBFBF" w:themeColor="background1" w:themeShade="BF"/>
        </w:rPr>
      </w:pPr>
      <w:proofErr w:type="spellStart"/>
      <w:r w:rsidRPr="007A28E2">
        <w:rPr>
          <w:rFonts w:ascii="Hurme Geometric Sans 1" w:hAnsi="Hurme Geometric Sans 1"/>
          <w:color w:val="BFBFBF" w:themeColor="background1" w:themeShade="BF"/>
        </w:rPr>
        <w:t>Adı</w:t>
      </w:r>
      <w:proofErr w:type="spellEnd"/>
      <w:r w:rsidRPr="007A28E2">
        <w:rPr>
          <w:rFonts w:ascii="Hurme Geometric Sans 1" w:hAnsi="Hurme Geometric Sans 1"/>
          <w:color w:val="BFBFBF" w:themeColor="background1" w:themeShade="BF"/>
        </w:rPr>
        <w:t xml:space="preserve"> </w:t>
      </w:r>
      <w:proofErr w:type="spellStart"/>
      <w:r w:rsidRPr="007A28E2">
        <w:rPr>
          <w:rFonts w:ascii="Hurme Geometric Sans 1" w:hAnsi="Hurme Geometric Sans 1"/>
          <w:color w:val="BFBFBF" w:themeColor="background1" w:themeShade="BF"/>
        </w:rPr>
        <w:t>Soyadı</w:t>
      </w:r>
      <w:proofErr w:type="spellEnd"/>
      <w:r w:rsidR="007A28E2" w:rsidRPr="007A28E2">
        <w:rPr>
          <w:rFonts w:ascii="Hurme Geometric Sans 1" w:hAnsi="Hurme Geometric Sans 1"/>
          <w:color w:val="BFBFBF" w:themeColor="background1" w:themeShade="BF"/>
        </w:rPr>
        <w:t xml:space="preserve"> (</w:t>
      </w:r>
      <w:proofErr w:type="spellStart"/>
      <w:r w:rsidR="007A28E2" w:rsidRPr="007A28E2">
        <w:rPr>
          <w:rFonts w:ascii="Hurme Geometric Sans 1" w:hAnsi="Hurme Geometric Sans 1"/>
          <w:color w:val="BFBFBF" w:themeColor="background1" w:themeShade="BF"/>
        </w:rPr>
        <w:t>Toplantıyı</w:t>
      </w:r>
      <w:proofErr w:type="spellEnd"/>
      <w:r w:rsidR="007A28E2" w:rsidRPr="007A28E2">
        <w:rPr>
          <w:rFonts w:ascii="Hurme Geometric Sans 1" w:hAnsi="Hurme Geometric Sans 1"/>
          <w:color w:val="BFBFBF" w:themeColor="background1" w:themeShade="BF"/>
        </w:rPr>
        <w:t xml:space="preserve"> </w:t>
      </w:r>
      <w:proofErr w:type="spellStart"/>
      <w:r w:rsidR="007A28E2" w:rsidRPr="007A28E2">
        <w:rPr>
          <w:rFonts w:ascii="Hurme Geometric Sans 1" w:hAnsi="Hurme Geometric Sans 1"/>
          <w:color w:val="BFBFBF" w:themeColor="background1" w:themeShade="BF"/>
        </w:rPr>
        <w:t>Düzenleyen</w:t>
      </w:r>
      <w:proofErr w:type="spellEnd"/>
      <w:r w:rsidR="007A28E2" w:rsidRPr="007A28E2">
        <w:rPr>
          <w:rFonts w:ascii="Hurme Geometric Sans 1" w:hAnsi="Hurme Geometric Sans 1"/>
          <w:color w:val="BFBFBF" w:themeColor="background1" w:themeShade="BF"/>
        </w:rPr>
        <w:t>)</w:t>
      </w:r>
    </w:p>
    <w:p w:rsidR="00545DA8" w:rsidRPr="007A28E2" w:rsidRDefault="00545DA8" w:rsidP="00545DA8">
      <w:pPr>
        <w:jc w:val="right"/>
        <w:rPr>
          <w:rFonts w:ascii="Hurme Geometric Sans 1" w:hAnsi="Hurme Geometric Sans 1"/>
          <w:color w:val="BFBFBF" w:themeColor="background1" w:themeShade="BF"/>
        </w:rPr>
      </w:pPr>
      <w:proofErr w:type="spellStart"/>
      <w:r w:rsidRPr="007A28E2">
        <w:rPr>
          <w:rFonts w:ascii="Hurme Geometric Sans 1" w:hAnsi="Hurme Geometric Sans 1"/>
          <w:color w:val="BFBFBF" w:themeColor="background1" w:themeShade="BF"/>
        </w:rPr>
        <w:t>İmza</w:t>
      </w:r>
      <w:proofErr w:type="spellEnd"/>
    </w:p>
    <w:p w:rsidR="00545DA8" w:rsidRPr="00B24A29" w:rsidRDefault="00545DA8">
      <w:pPr>
        <w:rPr>
          <w:rFonts w:ascii="Hurme Geometric Sans 1" w:hAnsi="Hurme Geometric Sans 1"/>
        </w:rPr>
      </w:pPr>
      <w:r w:rsidRPr="00B24A29">
        <w:rPr>
          <w:rFonts w:ascii="Hurme Geometric Sans 1" w:hAnsi="Hurme Geometric Sans 1"/>
        </w:rPr>
        <w:br/>
      </w:r>
    </w:p>
    <w:sectPr w:rsidR="00545DA8" w:rsidRPr="00B24A29" w:rsidSect="003E277A">
      <w:headerReference w:type="default" r:id="rId8"/>
      <w:pgSz w:w="12240" w:h="15840"/>
      <w:pgMar w:top="1440" w:right="1800" w:bottom="426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D3" w:rsidRDefault="00D218D3" w:rsidP="00056B55">
      <w:pPr>
        <w:spacing w:after="0" w:line="240" w:lineRule="auto"/>
      </w:pPr>
      <w:r>
        <w:separator/>
      </w:r>
    </w:p>
  </w:endnote>
  <w:endnote w:type="continuationSeparator" w:id="0">
    <w:p w:rsidR="00D218D3" w:rsidRDefault="00D218D3" w:rsidP="0005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D3" w:rsidRDefault="00D218D3" w:rsidP="00056B55">
      <w:pPr>
        <w:spacing w:after="0" w:line="240" w:lineRule="auto"/>
      </w:pPr>
      <w:r>
        <w:separator/>
      </w:r>
    </w:p>
  </w:footnote>
  <w:footnote w:type="continuationSeparator" w:id="0">
    <w:p w:rsidR="00D218D3" w:rsidRDefault="00D218D3" w:rsidP="0005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0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90"/>
      <w:gridCol w:w="4649"/>
    </w:tblGrid>
    <w:tr w:rsidR="00056B55" w:rsidTr="00B24A29">
      <w:tc>
        <w:tcPr>
          <w:tcW w:w="4390" w:type="dxa"/>
        </w:tcPr>
        <w:p w:rsidR="00056B55" w:rsidRDefault="00056B55">
          <w:pPr>
            <w:pStyle w:val="stBilgi"/>
          </w:pPr>
          <w:r w:rsidRPr="00486776">
            <w:rPr>
              <w:rFonts w:ascii="Hurme Geometric Sans 1" w:hAnsi="Hurme Geometric Sans 1"/>
              <w:noProof/>
              <w:lang w:val="tr-TR" w:eastAsia="tr-TR"/>
            </w:rPr>
            <w:drawing>
              <wp:inline distT="0" distB="0" distL="0" distR="0" wp14:anchorId="584B393F" wp14:editId="58E01381">
                <wp:extent cx="533400" cy="495300"/>
                <wp:effectExtent l="0" t="0" r="0" b="0"/>
                <wp:docPr id="19" name="Resim 19" descr="C:\Users\nhand\AppData\Local\Temp\Rar$DIa6316.27438\Fakülte-Artboard 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hand\AppData\Local\Temp\Rar$DIa6316.27438\Fakülte-Artboard 6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37" t="4801" r="66666" b="5082"/>
                        <a:stretch/>
                      </pic:blipFill>
                      <pic:spPr bwMode="auto">
                        <a:xfrm>
                          <a:off x="0" y="0"/>
                          <a:ext cx="537706" cy="4992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9" w:type="dxa"/>
        </w:tcPr>
        <w:p w:rsidR="00056B55" w:rsidRDefault="00056B55" w:rsidP="00056B55">
          <w:pPr>
            <w:pStyle w:val="stBilgi"/>
            <w:jc w:val="right"/>
          </w:pPr>
          <w:r w:rsidRPr="00486776">
            <w:rPr>
              <w:rFonts w:ascii="Hurme Geometric Sans 1" w:hAnsi="Hurme Geometric Sans 1"/>
              <w:noProof/>
              <w:lang w:val="tr-TR" w:eastAsia="tr-TR"/>
            </w:rPr>
            <w:drawing>
              <wp:inline distT="0" distB="0" distL="0" distR="0" wp14:anchorId="7986AA0E" wp14:editId="3E36CDF4">
                <wp:extent cx="1457325" cy="545960"/>
                <wp:effectExtent l="0" t="0" r="0" b="6985"/>
                <wp:docPr id="20" name="Resim 20" descr="C:\Users\nhand\AppData\Local\Temp\Rar$DIa6316.27438\Fakülte-Artboard 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hand\AppData\Local\Temp\Rar$DIa6316.27438\Fakülte-Artboard 6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236" t="2133" r="1899" b="30133"/>
                        <a:stretch/>
                      </pic:blipFill>
                      <pic:spPr bwMode="auto">
                        <a:xfrm>
                          <a:off x="0" y="0"/>
                          <a:ext cx="1491534" cy="558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056B55" w:rsidRDefault="00056B5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6B55"/>
    <w:rsid w:val="0006063C"/>
    <w:rsid w:val="000C26C8"/>
    <w:rsid w:val="0015074B"/>
    <w:rsid w:val="0029639D"/>
    <w:rsid w:val="002A2A02"/>
    <w:rsid w:val="00302421"/>
    <w:rsid w:val="00326F90"/>
    <w:rsid w:val="003420F8"/>
    <w:rsid w:val="003E277A"/>
    <w:rsid w:val="00545DA8"/>
    <w:rsid w:val="00756AEE"/>
    <w:rsid w:val="007A28E2"/>
    <w:rsid w:val="007B62B6"/>
    <w:rsid w:val="007C3390"/>
    <w:rsid w:val="00850EF1"/>
    <w:rsid w:val="00861D00"/>
    <w:rsid w:val="008F106A"/>
    <w:rsid w:val="008F2235"/>
    <w:rsid w:val="00A10599"/>
    <w:rsid w:val="00A3330D"/>
    <w:rsid w:val="00A63EA2"/>
    <w:rsid w:val="00AA1D8D"/>
    <w:rsid w:val="00B24A29"/>
    <w:rsid w:val="00B315C2"/>
    <w:rsid w:val="00B47730"/>
    <w:rsid w:val="00C04D0A"/>
    <w:rsid w:val="00C22A09"/>
    <w:rsid w:val="00C74F04"/>
    <w:rsid w:val="00C9523F"/>
    <w:rsid w:val="00CB0664"/>
    <w:rsid w:val="00CD5CAE"/>
    <w:rsid w:val="00CF35B5"/>
    <w:rsid w:val="00D14A60"/>
    <w:rsid w:val="00D218D3"/>
    <w:rsid w:val="00D24BED"/>
    <w:rsid w:val="00DD1656"/>
    <w:rsid w:val="00ED2950"/>
    <w:rsid w:val="00FC693F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9009B6"/>
  <w14:defaultImageDpi w14:val="300"/>
  <w15:docId w15:val="{D911794C-4B59-42BA-B4D0-DBF490775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684D5A-7D44-459D-BDFE-FF040AA5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2026-02-25T08:40:00Z</dcterms:created>
  <dcterms:modified xsi:type="dcterms:W3CDTF">2026-02-25T08:40:00Z</dcterms:modified>
  <cp:category/>
</cp:coreProperties>
</file>